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书名：香格里拉自由行走</w:t>
      </w:r>
    </w:p>
    <w:p>
      <w:r>
        <w:t>作者：勒安旺堆，史义编著</w:t>
      </w:r>
    </w:p>
    <w:p>
      <w:r>
        <w:t>出版社：昆明：云南美术出版社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香格里拉自由行走 评论地址：https://www.jiaokey.com/book/detail/13112457.html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