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宣和遗事</w:t>
      </w:r>
    </w:p>
    <w:p>
      <w:r>
        <w:rPr>
          <w:rFonts w:ascii="宋体" w:hAnsi="宋体" w:eastAsia="宋体"/>
          <w:sz w:val="24"/>
        </w:rPr>
        <w:t>无名氏原著；曹济平校点；（宋）无名氏原著；程有庆，程毅中点校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无名氏原著；曹济平校点；（宋）无名氏原著；程有庆，程毅中点校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本书出售、求购地址：https://www.jiaokey.com/book/detail/13112441.html</w:t>
      </w:r>
    </w:p>
    <w:p>
      <w:r>
        <w:t>更多相关图书推荐：https://www.jiaokey.com</w:t>
      </w:r>
    </w:p>
    <w:p>
      <w:r>
        <w:t>无名氏原著；曹济平校点；（宋）无名氏原著；程有庆，程毅中点校 其他作品：https://www.jiaokey.com/tag/无名氏原著；曹济平校点；（宋）无名氏原著；程有庆，程毅中点校.html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关键词搜索：https://www.jiaokey.com/tag/宣和遗事.html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