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书名：诗学全书</w:t>
      </w:r>
    </w:p>
    <w:p>
      <w:r>
        <w:t>作者：（清）钱塘袁枚子才著；潘中心，韩建芬校点</w:t>
      </w:r>
    </w:p>
    <w:p>
      <w:r>
        <w:t>出版社：贵阳：贵州人民出版社</w:t>
      </w:r>
    </w:p>
    <w:p>
      <w:r>
        <w:t>出版日期：1990.06</w:t>
      </w:r>
    </w:p>
    <w:p>
      <w:r>
        <w:t>总页数：342</w:t>
      </w:r>
    </w:p>
    <w:p>
      <w:r>
        <w:t>更多请访问教客网: www.jiaokey.com</w:t>
      </w:r>
    </w:p>
    <w:p>
      <w:r>
        <w:t>诗学全书 评论地址：https://www.jiaokey.com/book/detail/13112430.html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