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对镜梳妆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对镜梳妆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本书出售、求购地址：https://www.jiaokey.com/book/detail/13112414.html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关键词搜索：https://www.jiaokey.com/tag/对镜梳妆.html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