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东方的塞纳左岸  苏州河沿岸的艺术仓库</w:t>
      </w:r>
    </w:p>
    <w:p>
      <w:r>
        <w:rPr>
          <w:rFonts w:ascii="宋体" w:hAnsi="宋体" w:eastAsia="宋体"/>
          <w:sz w:val="24"/>
        </w:rPr>
        <w:t>韩妤齐，张松著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东方的塞纳左岸  苏州河沿岸的艺术仓库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韩妤齐，张松著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本书出售、求购地址：https://www.jiaokey.com/book/detail/13112398.html</w:t>
      </w:r>
    </w:p>
    <w:p>
      <w:r>
        <w:t>更多相关图书推荐：https://www.jiaokey.com</w:t>
      </w:r>
    </w:p>
    <w:p>
      <w:r>
        <w:t>韩妤齐，张松著 其他作品：https://www.jiaokey.com/tag/韩妤齐，张松著.html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关键词搜索：https://www.jiaokey.com/tag/东方的塞纳左岸  苏州河沿岸的艺术仓库.html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