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问苍茫大地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问苍茫大地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本书出售、求购地址：https://www.jiaokey.com/book/detail/13112379.html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关键词搜索：https://www.jiaokey.com/tag/问苍茫大地.html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