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书名：雪域高原的璀璨明珠-林芝</w:t>
      </w:r>
    </w:p>
    <w:p>
      <w:r>
        <w:t>作者：普布多吉编著</w:t>
      </w:r>
    </w:p>
    <w:p>
      <w:r>
        <w:t>出版社：拉萨：西藏人民出版社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雪域高原的璀璨明珠-林芝 评论地址：https://www.jiaokey.com/book/detail/13112364.html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