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童年·在人间·我的大学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童年·在人间·我的大学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本书出售、求购地址：https://www.jiaokey.com/book/detail/13112350.html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关键词搜索：https://www.jiaokey.com/tag/童年·在人间·我的大学.html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