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《乾红集》续编  苏鲁豫皖边区行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《乾红集》续编  苏鲁豫皖边区行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本书出售、求购地址：https://www.jiaokey.com/book/detail/13112329.html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关键词搜索：https://www.jiaokey.com/tag/《乾红集》续编  苏鲁豫皖边区行.html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