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书名：中国古代通史  图表</w:t>
      </w:r>
    </w:p>
    <w:p>
      <w:r>
        <w:t>作者：曾维华主编；吴琅璇副主编</w:t>
      </w:r>
    </w:p>
    <w:p>
      <w:r>
        <w:t>出版社：上海：学林出版社</w:t>
      </w:r>
    </w:p>
    <w:p>
      <w:r>
        <w:t>出版日期：1993.08</w:t>
      </w:r>
    </w:p>
    <w:p>
      <w:r>
        <w:t>总页数：216</w:t>
      </w:r>
    </w:p>
    <w:p>
      <w:r>
        <w:t>更多请访问教客网: www.jiaokey.com</w:t>
      </w:r>
    </w:p>
    <w:p>
      <w:r>
        <w:t>中国古代通史  图表 评论地址：https://www.jiaokey.com/book/detail/13112316.html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