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书名：亚历山大金棺之谜  千年悬案：在墓道的尽头与亡灵相遇</w:t>
      </w:r>
    </w:p>
    <w:p>
      <w:r>
        <w:t>作者：（美）约翰·托斯卡尔（John Toscarl）著；罗伟章编译</w:t>
      </w:r>
    </w:p>
    <w:p>
      <w:r>
        <w:t>出版社：长春:时代文艺出版社,2000.07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亚历山大金棺之谜  千年悬案：在墓道的尽头与亡灵相遇 评论地址：https://www.jiaokey.com/book/detail/13112295.html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