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  中英文本  摄影集  中国历史文化名城</w:t>
      </w:r>
    </w:p>
    <w:p>
      <w:r>
        <w:rPr>
          <w:rFonts w:ascii="宋体" w:hAnsi="宋体" w:eastAsia="宋体"/>
          <w:sz w:val="24"/>
        </w:rPr>
        <w:t>李荣启主编；徐州市对外文化交流协会编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  中英文本  摄影集  中国历史文化名城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李荣启主编；徐州市对外文化交流协会编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徐州市(学科: 概况) 徐州市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本书出售、求购地址：https://www.jiaokey.com/book/detail/13112287.html</w:t>
      </w:r>
    </w:p>
    <w:p>
      <w:r>
        <w:t>更多相关图书推荐：https://www.jiaokey.com</w:t>
      </w:r>
    </w:p>
    <w:p>
      <w:r>
        <w:t>李荣启主编；徐州市对外文化交流协会编 其他作品：https://www.jiaokey.com/tag/李荣启主编；徐州市对外文化交流协会编.html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关键词搜索：https://www.jiaokey.com/tag/徐州市(学科: 概况) 徐州市.html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