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起点与终点  前东德总理莫德罗回忆录</w:t>
      </w:r>
    </w:p>
    <w:p>
      <w:r>
        <w:rPr>
          <w:rFonts w:ascii="宋体" w:hAnsi="宋体" w:eastAsia="宋体"/>
          <w:sz w:val="24"/>
        </w:rPr>
        <w:t>（德）汉斯·莫德罗（Hans Modrow）著） 王建政译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起点与终点  前东德总理莫德罗回忆录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（德）汉斯·莫德罗（Hans Modrow）著） 王建政译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本书出售、求购地址：https://www.jiaokey.com/book/detail/13112281.html</w:t>
      </w:r>
    </w:p>
    <w:p>
      <w:r>
        <w:t>更多相关图书推荐：https://www.jiaokey.com</w:t>
      </w:r>
    </w:p>
    <w:p>
      <w:r>
        <w:t>（德）汉斯·莫德罗（Hans Modrow）著） 王建政译 其他作品：https://www.jiaokey.com/tag/（德）汉斯·莫德罗（Hans Modrow）著） 王建政译.html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关键词搜索：https://www.jiaokey.com/tag/起点与终点  前东德总理莫德罗回忆录.html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