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柏孜克里克石窟  感悟回鹘高晶汗国的壁画艺术  中英日文本</w:t>
      </w:r>
    </w:p>
    <w:p>
      <w:r>
        <w:rPr>
          <w:rFonts w:ascii="宋体" w:hAnsi="宋体" w:eastAsia="宋体"/>
          <w:sz w:val="24"/>
        </w:rPr>
        <w:t>丁晓仑编著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柏孜克里克石窟  感悟回鹘高晶汗国的壁画艺术  中英日文本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本书出售、求购地址：https://www.jiaokey.com/book/detail/13112273.html</w:t>
      </w:r>
    </w:p>
    <w:p>
      <w:r>
        <w:t>更多相关图书推荐：https://www.jiaokey.com</w:t>
      </w:r>
    </w:p>
    <w:p>
      <w:r>
        <w:t>丁晓仑编著 其他作品：https://www.jiaokey.com/tag/丁晓仑编著.html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关键词搜索：https://www.jiaokey.com/tag/柏孜克里克石窟  感悟回鹘高晶汗国的壁画艺术  中英日文本.html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