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判死刑的妓女</w:t>
      </w:r>
    </w:p>
    <w:p>
      <w:r>
        <w:rPr>
          <w:rFonts w:ascii="宋体" w:hAnsi="宋体" w:eastAsia="宋体"/>
          <w:sz w:val="24"/>
        </w:rPr>
        <w:t>（埃及）纳瓦勒·苏阿达维著；彭谊译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判死刑的妓女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（埃及）纳瓦勒·苏阿达维著；彭谊译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本书出售、求购地址：https://www.jiaokey.com/book/detail/13112254.html</w:t>
      </w:r>
    </w:p>
    <w:p>
      <w:r>
        <w:t>更多相关图书推荐：https://www.jiaokey.com</w:t>
      </w:r>
    </w:p>
    <w:p>
      <w:r>
        <w:t>（埃及）纳瓦勒·苏阿达维著；彭谊译 其他作品：https://www.jiaokey.com/tag/（埃及）纳瓦勒·苏阿达维著；彭谊译.html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关键词搜索：https://www.jiaokey.com/tag/判死刑的妓女.html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