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IBM公司数据处理，远程通信和办公系统词典</w:t>
      </w:r>
    </w:p>
    <w:p>
      <w:r>
        <w:rPr>
          <w:rFonts w:ascii="宋体" w:hAnsi="宋体" w:eastAsia="宋体"/>
          <w:sz w:val="24"/>
        </w:rPr>
        <w:t>电子工业部标准化研究所编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IBM公司数据处理，远程通信和办公系统词典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本书出售、求购地址：https://www.jiaokey.com/book/detail/13112190.html</w:t>
      </w:r>
    </w:p>
    <w:p>
      <w:r>
        <w:t>更多相关图书推荐：https://www.jiaokey.com</w:t>
      </w:r>
    </w:p>
    <w:p>
      <w:r>
        <w:t>电子工业部标准化研究所编 其他作品：https://www.jiaokey.com/tag/电子工业部标准化研究所编.html</w:t>
      </w:r>
    </w:p>
    <w:p>
      <w:r>
        <w:t>电子工业部标准化研究所 出版图书：https://www.jiaokey.com/tag/电子工业部标准化研究所.html</w:t>
      </w:r>
    </w:p>
    <w:p>
      <w:r>
        <w:t>关键词搜索：https://www.jiaokey.com/tag/IBM公司数据处理，远程通信和办公系统词典.html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