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铁路建设项目总价承包标准施工招标文件补充文本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铁路建设项目总价承包标准施工招标文件补充文本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本书出售、求购地址：https://www.jiaokey.com/book/detail/13112179.html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关键词搜索：https://www.jiaokey.com/tag/铁路建设项目总价承包标准施工招标文件补充文本.html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