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高速铁路调度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高速铁路调度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本书出售、求购地址：https://www.jiaokey.com/book/detail/13112168.html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关键词搜索：https://www.jiaokey.com/tag/高速铁路调度.html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