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书名：城市轨道交通车辆构造</w:t>
      </w:r>
    </w:p>
    <w:p>
      <w:r>
        <w:t>作者：雷晓娟，张天彤主编；张万成，李英勇副主编</w:t>
      </w:r>
    </w:p>
    <w:p>
      <w:r>
        <w:t>出版社：北京：中国铁道出版社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城市轨道交通车辆构造 评论地址：https://www.jiaokey.com/book/detail/13112160.html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