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高速铁路干部培训教材  高速铁路行车组织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高速铁路干部培训教材  高速铁路行车组织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本书出售、求购地址：https://www.jiaokey.com/book/detail/13112153.html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关键词搜索：https://www.jiaokey.com/tag/高速铁路干部培训教材  高速铁路行车组织.html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