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大型线路机械司机  动力稳定车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大型线路机械司机  动力稳定车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本书出售、求购地址：https://www.jiaokey.com/book/detail/13112144.html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关键词搜索：https://www.jiaokey.com/tag/大型线路机械司机  动力稳定车.html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