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高速铁路干部培训教材  高速铁路信号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高速铁路干部培训教材  高速铁路信号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本书出售、求购地址：https://www.jiaokey.com/book/detail/13112137.html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关键词搜索：https://www.jiaokey.com/tag/高速铁路干部培训教材  高速铁路信号.html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