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书名：高速铁路无砟轨道线路养护维修</w:t>
      </w:r>
    </w:p>
    <w:p>
      <w:r>
        <w:t>作者：李超雄，寇东华，杨厚昌等编</w:t>
      </w:r>
    </w:p>
    <w:p>
      <w:r>
        <w:t>出版社：北京:中国铁道出版社,2012.12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高速铁路无砟轨道线路养护维修 评论地址：https://www.jiaokey.com/book/detail/13112112.html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