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书名：做更好的教师  生态校本研修的探索</w:t>
      </w:r>
    </w:p>
    <w:p>
      <w:r>
        <w:t>作者：李永培等著</w:t>
      </w:r>
    </w:p>
    <w:p>
      <w:r>
        <w:t>出版社：上海：华东师范大学出版社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做更好的教师  生态校本研修的探索 评论地址：https://www.jiaokey.com/book/detail/13112060.html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