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最值得珍藏的海洋文化丛书  海洋艺术  珍藏版</w:t>
      </w:r>
    </w:p>
    <w:p>
      <w:r>
        <w:rPr>
          <w:rFonts w:ascii="宋体" w:hAnsi="宋体" w:eastAsia="宋体"/>
          <w:sz w:val="24"/>
        </w:rPr>
        <w:t>康建东主编；吴德星总主编；张晶晶文稿编撰；蒋大伟，王积庆图片统筹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最值得珍藏的海洋文化丛书  海洋艺术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康建东主编；吴德星总主编；张晶晶文稿编撰；蒋大伟，王积庆图片统筹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本书出售、求购地址：https://www.jiaokey.com/book/detail/13112022.html</w:t>
      </w:r>
    </w:p>
    <w:p>
      <w:r>
        <w:t>更多相关图书推荐：https://www.jiaokey.com</w:t>
      </w:r>
    </w:p>
    <w:p>
      <w:r>
        <w:t>康建东主编；吴德星总主编；张晶晶文稿编撰；蒋大伟，王积庆图片统筹 其他作品：https://www.jiaokey.com/tag/康建东主编；吴德星总主编；张晶晶文稿编撰；蒋大伟，王积庆图片统筹.html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关键词搜索：https://www.jiaokey.com/tag/最值得珍藏的海洋文化丛书  海洋艺术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