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新世纪中国经济轨迹  2009-2010年分季度经济形势报告</w:t>
      </w:r>
    </w:p>
    <w:p>
      <w:r>
        <w:rPr>
          <w:rFonts w:ascii="宋体" w:hAnsi="宋体" w:eastAsia="宋体"/>
          <w:sz w:val="24"/>
        </w:rPr>
        <w:t>李晓西主编；张海玲，汪连海，王辰华副主编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新世纪中国经济轨迹  2009-2010年分季度经济形势报告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李晓西主编；张海玲，汪连海，王辰华副主编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本书出售、求购地址：https://www.jiaokey.com/book/detail/13111986.html</w:t>
      </w:r>
    </w:p>
    <w:p>
      <w:r>
        <w:t>更多相关图书推荐：https://www.jiaokey.com</w:t>
      </w:r>
    </w:p>
    <w:p>
      <w:r>
        <w:t>李晓西主编；张海玲，汪连海，王辰华副主编 其他作品：https://www.jiaokey.com/tag/李晓西主编；张海玲，汪连海，王辰华副主编.html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关键词搜索：https://www.jiaokey.com/tag/新世纪中国经济轨迹  2009-2010年分季度经济形势报告.html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