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FoxPro应用教程</w:t>
      </w:r>
    </w:p>
    <w:p>
      <w:r>
        <w:rPr>
          <w:rFonts w:ascii="宋体" w:hAnsi="宋体" w:eastAsia="宋体"/>
          <w:sz w:val="24"/>
        </w:rPr>
        <w:t>崔学文主编；秦春波，单良，唐保存副主编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崔学文主编；秦春波，单良，唐保存副主编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本书出售、求购地址：https://www.jiaokey.com/book/detail/13111974.html</w:t>
      </w:r>
    </w:p>
    <w:p>
      <w:r>
        <w:t>更多相关图书推荐：https://www.jiaokey.com</w:t>
      </w:r>
    </w:p>
    <w:p>
      <w:r>
        <w:t>崔学文主编；秦春波，单良，唐保存副主编 其他作品：https://www.jiaokey.com/tag/崔学文主编；秦春波，单良，唐保存副主编.html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关键词搜索：https://www.jiaokey.com/tag/Visual FoxPro应用教程.html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