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书名：马克思人的解放理论与马克思历史观</w:t>
      </w:r>
    </w:p>
    <w:p>
      <w:r>
        <w:t>作者：黄树光编</w:t>
      </w:r>
    </w:p>
    <w:p>
      <w:r>
        <w:t>出版社：南昌：江西人民出版社</w:t>
      </w:r>
    </w:p>
    <w:p>
      <w:r>
        <w:t>出版日期：2011.12</w:t>
      </w:r>
    </w:p>
    <w:p>
      <w:r>
        <w:t>总页数：340</w:t>
      </w:r>
    </w:p>
    <w:p>
      <w:r>
        <w:t>更多请访问教客网: www.jiaokey.com</w:t>
      </w:r>
    </w:p>
    <w:p>
      <w:r>
        <w:t>马克思人的解放理论与马克思历史观 评论地址：https://www.jiaokey.com/book/detail/13111969.html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