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啤酒废弃物为原料的Bt发酵研究</w:t>
      </w:r>
    </w:p>
    <w:p>
      <w:r>
        <w:rPr>
          <w:rFonts w:ascii="宋体" w:hAnsi="宋体" w:eastAsia="宋体"/>
          <w:sz w:val="24"/>
        </w:rPr>
        <w:t>吴丽云著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啤酒废弃物为原料的Bt发酵研究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本书出售、求购地址：https://www.jiaokey.com/book/detail/13111957.html</w:t>
      </w:r>
    </w:p>
    <w:p>
      <w:r>
        <w:t>更多相关图书推荐：https://www.jiaokey.com</w:t>
      </w:r>
    </w:p>
    <w:p>
      <w:r>
        <w:t>吴丽云著 其他作品：https://www.jiaokey.com/tag/吴丽云著.html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关键词搜索：https://www.jiaokey.com/tag/啤酒废弃物为原料的Bt发酵研究.html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