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2011电影创作研究之创意多元与坚守现实主义精神</w:t>
      </w:r>
    </w:p>
    <w:p>
      <w:r>
        <w:rPr>
          <w:rFonts w:ascii="宋体" w:hAnsi="宋体" w:eastAsia="宋体"/>
          <w:sz w:val="24"/>
        </w:rPr>
        <w:t>中国电影家协会产业研究中心编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2011电影创作研究之创意多元与坚守现实主义精神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中国电影家协会产业研究中心编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本书出售、求购地址：https://www.jiaokey.com/book/detail/13111953.html</w:t>
      </w:r>
    </w:p>
    <w:p>
      <w:r>
        <w:t>更多相关图书推荐：https://www.jiaokey.com</w:t>
      </w:r>
    </w:p>
    <w:p>
      <w:r>
        <w:t>中国电影家协会产业研究中心编 其他作品：https://www.jiaokey.com/tag/中国电影家协会产业研究中心编.html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关键词搜索：https://www.jiaokey.com/tag/2011电影创作研究之创意多元与坚守现实主义精神.html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