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饭局是门技术活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饭局是门技术活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本书出售、求购地址：https://www.jiaokey.com/book/detail/13111923.html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关键词搜索：https://www.jiaokey.com/tag/饭局是门技术活.html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