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  2011  总第2卷</w:t>
      </w:r>
    </w:p>
    <w:p>
      <w:r>
        <w:t>作者：王林生主编</w:t>
      </w:r>
    </w:p>
    <w:p>
      <w:r>
        <w:t>出版社：广州:广东人民出版社,2011.12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珠江三角洲城市群年鉴  2011  总第2卷 评论地址：https://www.jiaokey.com/book/detail/13111910.html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