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书名：岭南建筑经典丛书  南越宫苑</w:t>
      </w:r>
    </w:p>
    <w:p>
      <w:r>
        <w:t>作者：南越王宫博物馆编；吴凌云主编；陈伟汉副主编；李灶新，章昀撰稿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总页数：88</w:t>
      </w:r>
    </w:p>
    <w:p>
      <w:r>
        <w:t>更多请访问教客网: www.jiaokey.com</w:t>
      </w:r>
    </w:p>
    <w:p>
      <w:r>
        <w:t>岭南建筑经典丛书  南越宫苑 评论地址：https://www.jiaokey.com/book/detail/13111894.html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