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书名：唐敦煌壁画女性形象研究</w:t>
      </w:r>
    </w:p>
    <w:p>
      <w:r>
        <w:t>作者：阮立著</w:t>
      </w:r>
    </w:p>
    <w:p>
      <w:r>
        <w:t>出版社：武汉：武汉大学出版社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唐敦煌壁画女性形象研究 评论地址：https://www.jiaokey.com/book/detail/13111888.html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