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书名：楚文化的西渐  楚国经营西部的考古学观察</w:t>
      </w:r>
    </w:p>
    <w:p>
      <w:r>
        <w:t>作者：朱萍著</w:t>
      </w:r>
    </w:p>
    <w:p>
      <w:r>
        <w:t>出版社：成都:巴蜀书社,2010.12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楚文化的西渐  楚国经营西部的考古学观察 评论地址：https://www.jiaokey.com/book/detail/13111885.html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