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加值税理论与实际</w:t>
      </w:r>
    </w:p>
    <w:p>
      <w:r>
        <w:rPr>
          <w:rFonts w:ascii="宋体" w:hAnsi="宋体" w:eastAsia="宋体"/>
          <w:sz w:val="24"/>
        </w:rPr>
        <w:t>泰特（Tait，A.A.）著；叶秋南译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加值税理论与实际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泰特（Tait，A.A.）著；叶秋南译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本书出售、求购地址：https://www.jiaokey.com/book/detail/13111875.html</w:t>
      </w:r>
    </w:p>
    <w:p>
      <w:r>
        <w:t>更多相关图书推荐：https://www.jiaokey.com</w:t>
      </w:r>
    </w:p>
    <w:p>
      <w:r>
        <w:t>泰特（Tait，A.A.）著；叶秋南译 其他作品：https://www.jiaokey.com/tag/泰特（Tait，A.A.）著；叶秋南译.html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关键词搜索：https://www.jiaokey.com/tag/加值税理论与实际.html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