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企业组织与财政</w:t>
      </w:r>
    </w:p>
    <w:p>
      <w:r>
        <w:rPr>
          <w:rFonts w:ascii="宋体" w:hAnsi="宋体" w:eastAsia="宋体"/>
          <w:sz w:val="24"/>
        </w:rPr>
        <w:t>Homer V.Cherrington原著；龙倦飞译；汤元吉主编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企业组织与财政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Homer V.Cherrington原著；龙倦飞译；汤元吉主编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本书出售、求购地址：https://www.jiaokey.com/book/detail/13111871.html</w:t>
      </w:r>
    </w:p>
    <w:p>
      <w:r>
        <w:t>更多相关图书推荐：https://www.jiaokey.com</w:t>
      </w:r>
    </w:p>
    <w:p>
      <w:r>
        <w:t>Homer V.Cherrington原著；龙倦飞译；汤元吉主编 其他作品：https://www.jiaokey.com/tag/Homer V.Cherrington原著；龙倦飞译；汤元吉主编.html</w:t>
      </w:r>
    </w:p>
    <w:p>
      <w:r>
        <w:t>华国出版社 出版图书：https://www.jiaokey.com/tag/华国出版社.html</w:t>
      </w:r>
    </w:p>
    <w:p>
      <w:r>
        <w:t>关键词搜索：https://www.jiaokey.com/tag/企业组织与财政.html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