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“财政投资及资金融通”浅说</w:t>
      </w:r>
    </w:p>
    <w:p>
      <w:r>
        <w:rPr>
          <w:rFonts w:ascii="宋体" w:hAnsi="宋体" w:eastAsia="宋体"/>
          <w:sz w:val="24"/>
        </w:rPr>
        <w:t>经合会综合计划处译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“财政投资及资金融通”浅说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经合会综合计划处译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本书出售、求购地址：https://www.jiaokey.com/book/detail/13111870.html</w:t>
      </w:r>
    </w:p>
    <w:p>
      <w:r>
        <w:t>更多相关图书推荐：https://www.jiaokey.com</w:t>
      </w:r>
    </w:p>
    <w:p>
      <w:r>
        <w:t>经合会综合计划处译 其他作品：https://www.jiaokey.com/tag/经合会综合计划处译.html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关键词搜索：https://www.jiaokey.com/tag/“财政投资及资金融通”浅说.html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