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工业研究之理论与实务</w:t>
      </w:r>
    </w:p>
    <w:p>
      <w:r>
        <w:rPr>
          <w:rFonts w:ascii="宋体" w:hAnsi="宋体" w:eastAsia="宋体"/>
          <w:sz w:val="24"/>
        </w:rPr>
        <w:t>David Bendel Hertz原著；秦汾译；汤元吉主编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工业研究之理论与实务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Bendel Hertz原著；秦汾译；汤元吉主编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本书出售、求购地址：https://www.jiaokey.com/book/detail/13111845.html</w:t>
      </w:r>
    </w:p>
    <w:p>
      <w:r>
        <w:t>更多相关图书推荐：https://www.jiaokey.com</w:t>
      </w:r>
    </w:p>
    <w:p>
      <w:r>
        <w:t>David Bendel Hertz原著；秦汾译；汤元吉主编 其他作品：https://www.jiaokey.com/tag/David Bendel Hertz原著；秦汾译；汤元吉主编.html</w:t>
      </w:r>
    </w:p>
    <w:p>
      <w:r>
        <w:t>华国出版社 出版图书：https://www.jiaokey.com/tag/华国出版社.html</w:t>
      </w:r>
    </w:p>
    <w:p>
      <w:r>
        <w:t>关键词搜索：https://www.jiaokey.com/tag/工业研究之理论与实务.html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