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丰田汽车的秘密</w:t>
      </w:r>
    </w:p>
    <w:p>
      <w:r>
        <w:rPr>
          <w:rFonts w:ascii="宋体" w:hAnsi="宋体" w:eastAsia="宋体"/>
          <w:sz w:val="24"/>
        </w:rPr>
        <w:t>若山富士雄·杉本忠明原著；廖纯铭译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若山富士雄·杉本忠明原著；廖纯铭译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本书出售、求购地址：https://www.jiaokey.com/book/detail/13111842.html</w:t>
      </w:r>
    </w:p>
    <w:p>
      <w:r>
        <w:t>更多相关图书推荐：https://www.jiaokey.com</w:t>
      </w:r>
    </w:p>
    <w:p>
      <w:r>
        <w:t>若山富士雄·杉本忠明原著；廖纯铭译 其他作品：https://www.jiaokey.com/tag/若山富士雄·杉本忠明原著；廖纯铭译.html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关键词搜索：https://www.jiaokey.com/tag/丰田汽车的秘密.html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