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前进杜拜  一门全球必修的新显学</w:t>
      </w:r>
    </w:p>
    <w:p>
      <w:r>
        <w:rPr>
          <w:rFonts w:ascii="宋体" w:hAnsi="宋体" w:eastAsia="宋体"/>
          <w:sz w:val="24"/>
        </w:rPr>
        <w:t>杨玛利，陈之俊，王一芝著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前进杜拜  一门全球必修的新显学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杨玛利，陈之俊，王一芝著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本书出售、求购地址：https://www.jiaokey.com/book/detail/13111814.html</w:t>
      </w:r>
    </w:p>
    <w:p>
      <w:r>
        <w:t>更多相关图书推荐：https://www.jiaokey.com</w:t>
      </w:r>
    </w:p>
    <w:p>
      <w:r>
        <w:t>杨玛利，陈之俊，王一芝著 其他作品：https://www.jiaokey.com/tag/杨玛利，陈之俊，王一芝著.html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关键词搜索：https://www.jiaokey.com/tag/前进杜拜  一门全球必修的新显学.html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