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专利侵权之证据保全与保全程序=Provisional Measure and Preservation of Evidence for Patent Infringement Cases</w:t>
      </w:r>
    </w:p>
    <w:p>
      <w:r>
        <w:rPr>
          <w:rFonts w:ascii="宋体" w:hAnsi="宋体" w:eastAsia="宋体"/>
          <w:sz w:val="24"/>
        </w:rPr>
        <w:t>范晓玲编著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专利侵权之证据保全与保全程序=Provisional Measure and Preservation of Evidence for Patent Infringement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本书出售、求购地址：https://www.jiaokey.com/book/detail/13111716.html</w:t>
      </w:r>
    </w:p>
    <w:p>
      <w:r>
        <w:t>更多相关图书推荐：https://www.jiaokey.com</w:t>
      </w:r>
    </w:p>
    <w:p>
      <w:r>
        <w:t>范晓玲编著 其他作品：https://www.jiaokey.com/tag/范晓玲编著.html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关键词搜索：https://www.jiaokey.com/tag/专利侵权之证据保全与保全程序=Provisional Measure and Preservation of Evidence for Patent Infringement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