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我们在苏联留学</w:t>
      </w:r>
    </w:p>
    <w:p>
      <w:r>
        <w:rPr>
          <w:rFonts w:ascii="宋体" w:hAnsi="宋体" w:eastAsia="宋体"/>
          <w:sz w:val="24"/>
        </w:rPr>
        <w:t>（日）新谷明生，足立民男，佐久间邦夫，原田幸夫著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我们在苏联留学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（日）新谷明生，足立民男，佐久间邦夫，原田幸夫著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集思图书公司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本书出售、求购地址：https://www.jiaokey.com/book/detail/13111709.html</w:t>
      </w:r>
    </w:p>
    <w:p>
      <w:r>
        <w:t>更多相关图书推荐：https://www.jiaokey.com</w:t>
      </w:r>
    </w:p>
    <w:p>
      <w:r>
        <w:t>（日）新谷明生，足立民男，佐久间邦夫，原田幸夫著 其他作品：https://www.jiaokey.com/tag/（日）新谷明生，足立民男，佐久间邦夫，原田幸夫著.html</w:t>
      </w:r>
    </w:p>
    <w:p>
      <w:r>
        <w:t>集思图书公司 出版图书：https://www.jiaokey.com/tag/集思图书公司.html</w:t>
      </w:r>
    </w:p>
    <w:p>
      <w:r>
        <w:t>关键词搜索：https://www.jiaokey.com/tag/我们在苏联留学.html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