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国民大会躬历记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国民大会躬历记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本书出售、求购地址：https://www.jiaokey.com/book/detail/13111690.html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关键词搜索：https://www.jiaokey.com/tag/国民大会躬历记.html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