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近代中国对西方及列强认识资料汇编  第3辑  第2分册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近代中国对西方及列强认识资料汇编  第3辑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本书出售、求购地址：https://www.jiaokey.com/book/detail/13111661.html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关键词搜索：https://www.jiaokey.com/tag/近代中国对西方及列强认识资料汇编  第3辑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