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大量解雇劳工保护法制之研究</w:t>
      </w:r>
    </w:p>
    <w:p>
      <w:r>
        <w:rPr>
          <w:rFonts w:ascii="宋体" w:hAnsi="宋体" w:eastAsia="宋体"/>
          <w:sz w:val="24"/>
        </w:rPr>
        <w:t>郭玲惠，王能君，焦兴铠等编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大量解雇劳工保护法制之研究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郭玲惠，王能君，焦兴铠等编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本书出售、求购地址：https://www.jiaokey.com/book/detail/13111627.html</w:t>
      </w:r>
    </w:p>
    <w:p>
      <w:r>
        <w:t>更多相关图书推荐：https://www.jiaokey.com</w:t>
      </w:r>
    </w:p>
    <w:p>
      <w:r>
        <w:t>郭玲惠，王能君，焦兴铠等编 其他作品：https://www.jiaokey.com/tag/郭玲惠，王能君，焦兴铠等编.html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关键词搜索：https://www.jiaokey.com/tag/大量解雇劳工保护法制之研究.html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