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反贪停不了  廉政公署启示录</w:t>
      </w:r>
    </w:p>
    <w:p>
      <w:r>
        <w:rPr>
          <w:rFonts w:ascii="宋体" w:hAnsi="宋体" w:eastAsia="宋体"/>
          <w:sz w:val="24"/>
        </w:rPr>
        <w:t>张俊峰著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反贪停不了  廉政公署启示录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本书出售、求购地址：https://www.jiaokey.com/book/detail/13111616.html</w:t>
      </w:r>
    </w:p>
    <w:p>
      <w:r>
        <w:t>更多相关图书推荐：https://www.jiaokey.com</w:t>
      </w:r>
    </w:p>
    <w:p>
      <w:r>
        <w:t>张俊峰著 其他作品：https://www.jiaokey.com/tag/张俊峰著.html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关键词搜索：https://www.jiaokey.com/tag/反贪停不了  廉政公署启示录.html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