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财务管理高分快训</w:t>
      </w:r>
    </w:p>
    <w:p>
      <w:r>
        <w:rPr>
          <w:rFonts w:ascii="宋体" w:hAnsi="宋体" w:eastAsia="宋体"/>
          <w:sz w:val="24"/>
        </w:rPr>
        <w:t>全国会计专业技术资格考试研究组编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财务管理高分快训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财务管理-会计-资格考试-自学参考资料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本书出售、求购地址：https://www.jiaokey.com/book/detail/13111536.html</w:t>
      </w:r>
    </w:p>
    <w:p>
      <w:r>
        <w:t>更多相关图书推荐：https://www.jiaokey.com</w:t>
      </w:r>
    </w:p>
    <w:p>
      <w:r>
        <w:t>全国会计专业技术资格考试研究组编 其他作品：https://www.jiaokey.com/tag/全国会计专业技术资格考试研究组编.html</w:t>
      </w:r>
    </w:p>
    <w:p>
      <w:r>
        <w:t>北京:中国宇航出版社,2012.01 出版图书：https://www.jiaokey.com/tag/北京:中国宇航出版社,2012.01.html</w:t>
      </w:r>
    </w:p>
    <w:p>
      <w:r>
        <w:t>关键词搜索：https://www.jiaokey.com/tag/财务管理-会计-资格考试-自学参考资料.html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