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2013年考研数学高分复习全书（数学一、二）习题详解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2013年考研数学高分复习全书（数学一、二）习题详解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本书出售、求购地址：https://www.jiaokey.com/book/detail/13111535.html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关键词搜索：https://www.jiaokey.com/tag/2013年考研数学高分复习全书（数学一、二）习题详解.html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