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书名：观察记录与思维表达  设计卷  基础教学分卷</w:t>
      </w:r>
    </w:p>
    <w:p>
      <w:r>
        <w:t>作者：冯峰主编；扬帆编著</w:t>
      </w:r>
    </w:p>
    <w:p>
      <w:r>
        <w:t>出版社：杭州:中国美术学院出版社,2012.08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观察记录与思维表达  设计卷  基础教学分卷 评论地址：https://www.jiaokey.com/book/detail/13111522.html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